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337  平园杂著内编  燕川集  云台山人诗集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0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337  平园杂著内编  燕川集  云台山人诗集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本书出售、求购地址：https://www.jiaokey.com/book/detail/13070999.html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