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336  雪庄文集  雪庄文集续编  镂冰诗钞  梅崖居士文集 梅崖居士外集  归帆纪咏  湘南游草  衡岳游草  匡庐游草  荔门诗录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336  雪庄文集  雪庄文集续编  镂冰诗钞  梅崖居士文集 梅崖居士外集  归帆纪咏  湘南游草  衡岳游草  匡庐游草  荔门诗录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本书出售、求购地址：https://www.jiaokey.com/book/detail/13070998.html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