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335  只平居士集  思树轩诗稿  刘广文集  自怡集  日山文集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335  只平居士集  思树轩诗稿  刘广文集  自怡集  日山文集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本书出售、求购地址：https://www.jiaokey.com/book/detail/13070997.html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