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322  御制诗初集  御制诗二集  御制诗三集  御制诗四集  御制诗五集  御制诗余集  4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322  御制诗初集  御制诗二集  御制诗三集  御制诗四集  御制诗五集  御制诗余集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本书出售、求购地址：https://www.jiaokey.com/book/detail/13070984.html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关键词搜索：https://www.jiaokey.com/tag/清代诗文集汇编  322  御制诗初集  御制诗二集  御制诗三集  御制诗四集  御制诗五集  御制诗余集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