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318  绳庵内外集  偶然吟  随五草  锡庆堂诗集  误庵诗稿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318  绳庵内外集  偶然吟  随五草  锡庆堂诗集  误庵诗稿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本书出售、求购地址：https://www.jiaokey.com/book/detail/13070980.html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