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317  春星草堂诗稿  筠园稿  筠园删稿  溪音  冬隰吟  粤吟  靡吟  梦墨堂稿  梦墨堂续稿  紫琼岩诗钞  紫琼岩诗钞续刻  （干干火虚大师遗集  黄竹山房诗钞  黄竹山房诗钞补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0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317  春星草堂诗稿  筠园稿  筠园删稿  溪音  冬隰吟  粤吟  靡吟  梦墨堂稿  梦墨堂续稿  紫琼岩诗钞  紫琼岩诗钞续刻  （干干火虚大师遗集  黄竹山房诗钞  黄竹山房诗钞补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本书出售、求购地址：https://www.jiaokey.com/book/detail/13070979.html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