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315  东潜文稿  啖蔗全集  澄碧齐诗钞  澄碧齐别集  萤窗草集  爱庐诗集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315  东潜文稿  啖蔗全集  澄碧齐诗钞  澄碧齐别集  萤窗草集  爱庐诗集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本书出售、求购地址：https://www.jiaokey.com/book/detail/13070977.html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