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3O9  南垞诗钞  梦堂诗稿  缉齐诗稿  缉齐文集  大昆嵛山人稿  依光集  栘晴堂  赐书堂稿  蔗畦诗稿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3O9  南垞诗钞  梦堂诗稿  缉齐诗稿  缉齐文集  大昆嵛山人稿  依光集  栘晴堂  赐书堂稿  蔗畦诗稿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本书出售、求购地址：https://www.jiaokey.com/book/detail/13070971.html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