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清代诗文集汇编  308  垤进齐诗集残存  清风草堂诗钞  十笏齐诗  平庵诗集  凝齐先生遗集  弃馀诗草  上湖纪岁诗编  上湖诗纪续编  上湖分类文编  上湖文编补钞</w:t>
      </w:r>
    </w:p>
    <w:p>
      <w:r>
        <w:rPr>
          <w:rFonts w:ascii="宋体" w:hAnsi="宋体" w:eastAsia="宋体"/>
          <w:sz w:val="24"/>
        </w:rPr>
        <w:t>《清代诗文集汇编》编纂委员会编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1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709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1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清代诗文集汇编  308  垤进齐诗集残存  清风草堂诗钞  十笏齐诗  平庵诗集  凝齐先生遗集  弃馀诗草  上湖纪岁诗编  上湖诗纪续编  上湖分类文编  上湖文编补钞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《清代诗文集汇编》编纂委员会编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上海:上海古籍出版社,2010.12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古典诗歌-作品集-中国-清代-古典散文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本书出售、求购地址：https://www.jiaokey.com/book/detail/13070970.html</w:t>
      </w:r>
    </w:p>
    <w:p>
      <w:r>
        <w:t>更多相关图书推荐：https://www.jiaokey.com</w:t>
      </w:r>
    </w:p>
    <w:p>
      <w:r>
        <w:t>《清代诗文集汇编》编纂委员会编 其他作品：https://www.jiaokey.com/tag/《清代诗文集汇编》编纂委员会编.html</w:t>
      </w:r>
    </w:p>
    <w:p>
      <w:r>
        <w:t>上海:上海古籍出版社,2010.12 出版图书：https://www.jiaokey.com/tag/上海:上海古籍出版社,2010.12.html</w:t>
      </w:r>
    </w:p>
    <w:p>
      <w:r>
        <w:t>关键词搜索：https://www.jiaokey.com/tag/古典诗歌-作品集-中国-清代-古典散文.html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