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3O6  漱芳居诗钞  漱芳居文钞  漱芳居文钞二集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3O6  漱芳居诗钞  漱芳居文钞  漱芳居文钞二集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