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3O5  释耒集  空山堂文集  空山堂诗集  丁辛老屋集  欉庭诗稿  松泉诗集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3O5  释耒集  空山堂文集  空山堂诗集  丁辛老屋集  欉庭诗稿  松泉诗集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本书出售、求购地址：https://www.jiaokey.com/book/detail/13070967.html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