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书名：李亚军水彩</w:t>
      </w:r>
    </w:p>
    <w:p>
      <w:r>
        <w:t>作者：李亚军绘；路易斯·&lt;font color=Red&gt;彭&lt;/font&gt;摄</w:t>
      </w:r>
    </w:p>
    <w:p>
      <w:r>
        <w:t>出版社：北京:人民美术出版社,2001.07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李亚军水彩 评论地址：https://www.jiaokey.com/book/detail/13070966.html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