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3O4  浣玉轩集  最乐堂文集  经馀集  九畹古文  九畹续集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3O4  浣玉轩集  最乐堂文集  经馀集  九畹古文  九畹续集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