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3O3  鲒埼亭集外编  句馀土音  全谢山先生遗诗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3O3  鲒埼亭集外编  句馀土音  全谢山先生遗诗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本书出售、求购地址：https://www.jiaokey.com/book/detail/13070964.html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