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3O2  卓山诗集  鲒埼亭诗集  鲒埼亭集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3O2  卓山诗集  鲒埼亭诗集  鲒埼亭集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本书出售、求购地址：https://www.jiaokey.com/book/detail/13070963.html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