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3O1  双柏庐集  槐塘诗稿  槐塘文稿  东庄遗集  巢林诗钞  小安乐窝诗钞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3O1  双柏庐集  槐塘诗稿  槐塘文稿  东庄遗集  巢林诗钞  小安乐窝诗钞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本书出售、求购地址：https://www.jiaokey.com/book/detail/13070962.html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