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书名：控制与自治  美国政府与大学关系研究</w:t>
      </w:r>
    </w:p>
    <w:p>
      <w:r>
        <w:t>作者：刘虹著</w:t>
      </w:r>
    </w:p>
    <w:p>
      <w:r>
        <w:t>出版社：上海：复旦大学出版社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控制与自治  美国政府与大学关系研究 评论地址：https://www.jiaokey.com/book/detail/13070931.html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