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企业国际化中的政府行为、企业策略和市场机制</w:t>
      </w:r>
    </w:p>
    <w:p>
      <w:r>
        <w:rPr>
          <w:rFonts w:ascii="宋体" w:hAnsi="宋体" w:eastAsia="宋体"/>
          <w:sz w:val="24"/>
        </w:rPr>
        <w:t>钱春海编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企业国际化中的政府行为、企业策略和市场机制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本书出售、求购地址：https://www.jiaokey.com/book/detail/13070923.html</w:t>
      </w:r>
    </w:p>
    <w:p>
      <w:r>
        <w:t>更多相关图书推荐：https://www.jiaokey.com</w:t>
      </w:r>
    </w:p>
    <w:p>
      <w:r>
        <w:t>钱春海编 其他作品：https://www.jiaokey.com/tag/钱春海编.html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关键词搜索：https://www.jiaokey.com/tag/企业国际化中的政府行为、企业策略和市场机制.html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