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再生资源产业研究  产业生态学的视角</w:t>
      </w:r>
    </w:p>
    <w:p>
      <w:r>
        <w:rPr>
          <w:rFonts w:ascii="宋体" w:hAnsi="宋体" w:eastAsia="宋体"/>
          <w:sz w:val="24"/>
        </w:rPr>
        <w:t>杨中艺，肖迪，袁剑刚著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再生资源产业研究  产业生态学的视角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杨中艺，肖迪，袁剑刚著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本书出售、求购地址：https://www.jiaokey.com/book/detail/13070910.html</w:t>
      </w:r>
    </w:p>
    <w:p>
      <w:r>
        <w:t>更多相关图书推荐：https://www.jiaokey.com</w:t>
      </w:r>
    </w:p>
    <w:p>
      <w:r>
        <w:t>杨中艺，肖迪，袁剑刚著 其他作品：https://www.jiaokey.com/tag/杨中艺，肖迪，袁剑刚著.html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关键词搜索：https://www.jiaokey.com/tag/再生资源产业研究  产业生态学的视角.html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