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新编旅游开发与规划</w:t>
      </w:r>
    </w:p>
    <w:p>
      <w:r>
        <w:rPr>
          <w:rFonts w:ascii="宋体" w:hAnsi="宋体" w:eastAsia="宋体"/>
          <w:sz w:val="24"/>
        </w:rPr>
        <w:t>曹诗图，王衍用主编；邓祖涛，阚如良，崔峰副主编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新编旅游开发与规划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曹诗图，王衍用主编；邓祖涛，阚如良，崔峰副主编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本书出售、求购地址：https://www.jiaokey.com/book/detail/13070907.html</w:t>
      </w:r>
    </w:p>
    <w:p>
      <w:r>
        <w:t>更多相关图书推荐：https://www.jiaokey.com</w:t>
      </w:r>
    </w:p>
    <w:p>
      <w:r>
        <w:t>曹诗图，王衍用主编；邓祖涛，阚如良，崔峰副主编 其他作品：https://www.jiaokey.com/tag/曹诗图，王衍用主编；邓祖涛，阚如良，崔峰副主编.html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关键词搜索：https://www.jiaokey.com/tag/新编旅游开发与规划.html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