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全球化时代的公民教育  世界各国及国际组织的公民教育模式</w:t>
      </w:r>
    </w:p>
    <w:p>
      <w:r>
        <w:rPr>
          <w:rFonts w:ascii="宋体" w:hAnsi="宋体" w:eastAsia="宋体"/>
          <w:sz w:val="24"/>
        </w:rPr>
        <w:t>（日）岭井明子主编；姜英敏编译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全球化时代的公民教育  世界各国及国际组织的公民教育模式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（日）岭井明子主编；姜英敏编译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本书出售、求购地址：https://www.jiaokey.com/book/detail/13070896.html</w:t>
      </w:r>
    </w:p>
    <w:p>
      <w:r>
        <w:t>更多相关图书推荐：https://www.jiaokey.com</w:t>
      </w:r>
    </w:p>
    <w:p>
      <w:r>
        <w:t>（日）岭井明子主编；姜英敏编译 其他作品：https://www.jiaokey.com/tag/（日）岭井明子主编；姜英敏编译.html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关键词搜索：https://www.jiaokey.com/tag/全球化时代的公民教育  世界各国及国际组织的公民教育模式.html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