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数码单反摄影入门必读  全彩</w:t>
      </w:r>
    </w:p>
    <w:p>
      <w:r>
        <w:rPr>
          <w:rFonts w:ascii="宋体" w:hAnsi="宋体" w:eastAsia="宋体"/>
          <w:sz w:val="24"/>
        </w:rPr>
        <w:t>邱森编著；飞思数字创意出版中心监制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数码单反摄影入门必读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本书出售、求购地址：https://www.jiaokey.com/book/detail/13070871.html</w:t>
      </w:r>
    </w:p>
    <w:p>
      <w:r>
        <w:t>更多相关图书推荐：https://www.jiaokey.com</w:t>
      </w:r>
    </w:p>
    <w:p>
      <w:r>
        <w:t>邱森编著；飞思数字创意出版中心监制 其他作品：https://www.jiaokey.com/tag/邱森编著；飞思数字创意出版中心监制.html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关键词搜索：https://www.jiaokey.com/tag/数码单反摄影入门必读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