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“中华诵·经典义理”教程  廉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“中华诵·经典义理”教程  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本书出售、求购地址：https://www.jiaokey.com/book/detail/13070867.html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关键词搜索：https://www.jiaokey.com/tag/“中华诵·经典义理”教程  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