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书名：暗夜之光  伦勃朗传</w:t>
      </w:r>
    </w:p>
    <w:p>
      <w:r>
        <w:t>作者：（荷）约安尼斯·凡·隆恩著；周国珍译</w:t>
      </w:r>
    </w:p>
    <w:p>
      <w:r>
        <w:t>出版社：北京:金城出版社,2012.07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暗夜之光  伦勃朗传 评论地址：https://www.jiaokey.com/book/detail/13070855.html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