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书名：纯艺术  美国情爱电影  欲望与恐惧  独特的剧作特征与叙事策略</w:t>
      </w:r>
    </w:p>
    <w:p>
      <w:r>
        <w:t>作者：丁牧著</w:t>
      </w:r>
    </w:p>
    <w:p>
      <w:r>
        <w:t>出版社：北京:中国画报出版社,2012.06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纯艺术  美国情爱电影  欲望与恐惧  独特的剧作特征与叙事策略 评论地址：https://www.jiaokey.com/book/detail/13070853.html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