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符号·结构·文本  罗兰·巴尔特文论思想解读</w:t>
      </w:r>
    </w:p>
    <w:p>
      <w:r>
        <w:rPr>
          <w:rFonts w:ascii="宋体" w:hAnsi="宋体" w:eastAsia="宋体"/>
          <w:sz w:val="24"/>
        </w:rPr>
        <w:t>钟晓文著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符号·结构·文本  罗兰·巴尔特文论思想解读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巴尔特，R.（1915-1980）-文学理论-思想评论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本书出售、求购地址：https://www.jiaokey.com/book/detail/13070848.html</w:t>
      </w:r>
    </w:p>
    <w:p>
      <w:r>
        <w:t>更多相关图书推荐：https://www.jiaokey.com</w:t>
      </w:r>
    </w:p>
    <w:p>
      <w:r>
        <w:t>钟晓文著 其他作品：https://www.jiaokey.com/tag/钟晓文著.html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关键词搜索：https://www.jiaokey.com/tag/巴尔特，R.（1915-1980）-文学理论-思想评论.html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