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领导语言表达艺术</w:t>
      </w:r>
    </w:p>
    <w:p>
      <w:r>
        <w:rPr>
          <w:rFonts w:ascii="宋体" w:hAnsi="宋体" w:eastAsia="宋体"/>
          <w:sz w:val="24"/>
        </w:rPr>
        <w:t>廖雄军，赵如锋主编；施汉飞，彭坚副主编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领导语言表达艺术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廖雄军，赵如锋主编；施汉飞，彭坚副主编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本书出售、求购地址：https://www.jiaokey.com/book/detail/13070841.html</w:t>
      </w:r>
    </w:p>
    <w:p>
      <w:r>
        <w:t>更多相关图书推荐：https://www.jiaokey.com</w:t>
      </w:r>
    </w:p>
    <w:p>
      <w:r>
        <w:t>廖雄军，赵如锋主编；施汉飞，彭坚副主编 其他作品：https://www.jiaokey.com/tag/廖雄军，赵如锋主编；施汉飞，彭坚副主编.html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关键词搜索：https://www.jiaokey.com/tag/领导语言表达艺术.html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