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管理学常识一本通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管理学常识一本通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本书出售、求购地址：https://www.jiaokey.com/book/detail/13070804.html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关键词搜索：https://www.jiaokey.com/tag/管理学常识一本通.html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