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韶山毛泽东研究  韶山毛泽东同志纪念馆2005-2009年研究成果选录</w:t>
      </w:r>
    </w:p>
    <w:p>
      <w:r>
        <w:rPr>
          <w:rFonts w:ascii="宋体" w:hAnsi="宋体" w:eastAsia="宋体"/>
          <w:sz w:val="24"/>
        </w:rPr>
        <w:t>夏佑新主编；韶山毛泽东同志纪念馆，毛泽东遗物馆编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韶山毛泽东研究  韶山毛泽东同志纪念馆2005-2009年研究成果选录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夏佑新主编；韶山毛泽东同志纪念馆，毛泽东遗物馆编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本书出售、求购地址：https://www.jiaokey.com/book/detail/13070792.html</w:t>
      </w:r>
    </w:p>
    <w:p>
      <w:r>
        <w:t>更多相关图书推荐：https://www.jiaokey.com</w:t>
      </w:r>
    </w:p>
    <w:p>
      <w:r>
        <w:t>夏佑新主编；韶山毛泽东同志纪念馆，毛泽东遗物馆编 其他作品：https://www.jiaokey.com/tag/夏佑新主编；韶山毛泽东同志纪念馆，毛泽东遗物馆编.html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关键词搜索：https://www.jiaokey.com/tag/韶山毛泽东研究  韶山毛泽东同志纪念馆2005-2009年研究成果选录.html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