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书名：云南布依族传统宗教经典《摩经》译注与研究</w:t>
      </w:r>
    </w:p>
    <w:p>
      <w:r>
        <w:t>作者：伍文义著</w:t>
      </w:r>
    </w:p>
    <w:p>
      <w:r>
        <w:t>出版社：广州:暨南大学出版社,2012.01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云南布依族传统宗教经典《摩经》译注与研究 评论地址：https://www.jiaokey.com/book/detail/13070786.html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