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吸引力  把好生活吸过来</w:t>
      </w:r>
    </w:p>
    <w:p>
      <w:r>
        <w:rPr>
          <w:rFonts w:ascii="宋体" w:hAnsi="宋体" w:eastAsia="宋体"/>
          <w:sz w:val="24"/>
        </w:rPr>
        <w:t>（美）林恩·格莱布霍恩著；钱峰译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吸引力  把好生活吸过来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（美）林恩·格莱布霍恩著；钱峰译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本书出售、求购地址：https://www.jiaokey.com/book/detail/13070761.html</w:t>
      </w:r>
    </w:p>
    <w:p>
      <w:r>
        <w:t>更多相关图书推荐：https://www.jiaokey.com</w:t>
      </w:r>
    </w:p>
    <w:p>
      <w:r>
        <w:t>（美）林恩·格莱布霍恩著；钱峰译 其他作品：https://www.jiaokey.com/tag/（美）林恩·格莱布霍恩著；钱峰译.html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关键词搜索：https://www.jiaokey.com/tag/吸引力  把好生活吸过来.html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