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庄子諵譁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庄子諵譁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本书出售、求购地址：https://www.jiaokey.com/book/detail/13070750.html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关键词搜索：https://www.jiaokey.com/tag/庄子諵譁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