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清看透别说破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清看透别说破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本书出售、求购地址：https://www.jiaokey.com/book/detail/13070746.html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关键词搜索：https://www.jiaokey.com/tag/清看透别说破.html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