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2008中国文史精华年选=CHINA CREAM OF CULTURE &amp; HISTORY 2008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2008中国文史精华年选=CHINA CREAM OF CULTURE &amp; HISTORY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本书出售、求购地址：https://www.jiaokey.com/book/detail/13070708.html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关键词搜索：https://www.jiaokey.com/tag/2008中国文史精华年选=CHINA CREAM OF CULTURE &amp; HISTORY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