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书名：中华人民共和国地方志  福建省  湄洲妈祖志</w:t>
      </w:r>
    </w:p>
    <w:p>
      <w:r>
        <w:t>作者：蒋维锬，朱合浦主编；莆田湄&lt;font color=Red&gt;洲&lt;/font&gt;妈祖祖庙董事会编</w:t>
      </w:r>
    </w:p>
    <w:p>
      <w:r>
        <w:t>出版社：北京:方志出版社,2011.09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中华人民共和国地方志  福建省  湄洲妈祖志 评论地址：https://www.jiaokey.com/book/detail/13070688.html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