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佛教文化与辽代社会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佛教文化与辽代社会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本书出售、求购地址：https://www.jiaokey.com/book/detail/13070686.html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关键词搜索：https://www.jiaokey.com/tag/佛教文化与辽代社会.html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