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韩庆祥论文选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韩庆祥论文选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本书出售、求购地址：https://www.jiaokey.com/book/detail/13070668.html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关键词搜索：https://www.jiaokey.com/tag/韩庆祥论文选.html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