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4</w:t>
      </w:r>
    </w:p>
    <w:p>
      <w:r>
        <w:t>作者：慈诚罗珠堪布著</w:t>
      </w:r>
    </w:p>
    <w:p>
      <w:r>
        <w:t>出版社：西藏人民出版社，海南出版社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慧灯之光  4 评论地址：https://www.jiaokey.com/book/detail/13070664.html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