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知人知面知心的行为心理学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知人知面知心的行为心理学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本书出售、求购地址：https://www.jiaokey.com/book/detail/13070660.html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关键词搜索：https://www.jiaokey.com/tag/知人知面知心的行为心理学.html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