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书名：开拓者的足迹  卿希泰先生八十寿辰纪念文集</w:t>
      </w:r>
    </w:p>
    <w:p>
      <w:r>
        <w:t>作者：盖建民编</w:t>
      </w:r>
    </w:p>
    <w:p>
      <w:r>
        <w:t>出版社：成都:巴蜀书社,2010.07</w:t>
      </w:r>
    </w:p>
    <w:p>
      <w:r>
        <w:t>出版日期：</w:t>
      </w:r>
    </w:p>
    <w:p>
      <w:r>
        <w:t>总页数：1048</w:t>
      </w:r>
    </w:p>
    <w:p>
      <w:r>
        <w:t>更多请访问教客网: www.jiaokey.com</w:t>
      </w:r>
    </w:p>
    <w:p>
      <w:r>
        <w:t>开拓者的足迹  卿希泰先生八十寿辰纪念文集 评论地址：https://www.jiaokey.com/book/detail/13070655.html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