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褚辅成文存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褚辅成文存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本书出售、求购地址：https://www.jiaokey.com/book/detail/13070646.html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关键词搜索：https://www.jiaokey.com/tag/褚辅成文存.html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