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书名：哈佛启迪人生的101条名言</w:t>
      </w:r>
    </w:p>
    <w:p>
      <w:r>
        <w:t>作者：刘宏侠编著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哈佛启迪人生的101条名言 评论地址：https://www.jiaokey.com/book/detail/13070633.html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