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基督教文化学刊  第23辑  2010  春  基督教、异教与现代性</w:t>
      </w:r>
    </w:p>
    <w:p>
      <w:r>
        <w:rPr>
          <w:rFonts w:ascii="宋体" w:hAnsi="宋体" w:eastAsia="宋体"/>
          <w:sz w:val="24"/>
        </w:rPr>
        <w:t>杨慧林，罗秉详主编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基督教文化学刊  第23辑  2010  春  基督教、异教与现代性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杨慧林，罗秉详主编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本书出售、求购地址：https://www.jiaokey.com/book/detail/13070607.html</w:t>
      </w:r>
    </w:p>
    <w:p>
      <w:r>
        <w:t>更多相关图书推荐：https://www.jiaokey.com</w:t>
      </w:r>
    </w:p>
    <w:p>
      <w:r>
        <w:t>杨慧林，罗秉详主编 其他作品：https://www.jiaokey.com/tag/杨慧林，罗秉详主编.html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关键词搜索：https://www.jiaokey.com/tag/基督教文化学刊  第23辑  2010  春  基督教、异教与现代性.html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