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书名：神殿探秘  品读《周易》</w:t>
      </w:r>
    </w:p>
    <w:p>
      <w:r>
        <w:t>作者：胡邦炜，赵文著</w:t>
      </w:r>
    </w:p>
    <w:p>
      <w:r>
        <w:t>出版社：成都：四川教育出版社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神殿探秘  品读《周易》 评论地址：https://www.jiaokey.com/book/detail/13070603.html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