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书名：跟李叔同学修心跟南怀瑾悟处世  一次与智者高人的对话，一次对自我灵魂的审视</w:t>
      </w:r>
    </w:p>
    <w:p>
      <w:r>
        <w:t>作者：杨承清编著</w:t>
      </w:r>
    </w:p>
    <w:p>
      <w:r>
        <w:t>出版社：西安:陕西师范大学出版社,2012.05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跟李叔同学修心跟南怀瑾悟处世  一次与智者高人的对话，一次对自我灵魂的审视 评论地址：https://www.jiaokey.com/book/detail/13070595.html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