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道教宫观管理与戒律建设  2008年长三角地区道教论坛</w:t>
      </w:r>
    </w:p>
    <w:p>
      <w:r>
        <w:rPr>
          <w:rFonts w:ascii="宋体" w:hAnsi="宋体" w:eastAsia="宋体"/>
          <w:sz w:val="24"/>
        </w:rPr>
        <w:t>高信一主编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道教宫观管理与戒律建设  2008年长三角地区道教论坛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高信一主编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本书出售、求购地址：https://www.jiaokey.com/book/detail/13070578.html</w:t>
      </w:r>
    </w:p>
    <w:p>
      <w:r>
        <w:t>更多相关图书推荐：https://www.jiaokey.com</w:t>
      </w:r>
    </w:p>
    <w:p>
      <w:r>
        <w:t>高信一主编 其他作品：https://www.jiaokey.com/tag/高信一主编.html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关键词搜索：https://www.jiaokey.com/tag/道教宫观管理与戒律建设  2008年长三角地区道教论坛.html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