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书名：行政伦理与公仆意识</w:t>
      </w:r>
    </w:p>
    <w:p>
      <w:r>
        <w:t>作者：蔡小平，王伟著</w:t>
      </w:r>
    </w:p>
    <w:p>
      <w:r>
        <w:t>出版社：兰州：兰州大学出版社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行政伦理与公仆意识 评论地址：https://www.jiaokey.com/book/detail/13070576.html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