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30岁前一定要懂得的进退规则</w:t>
      </w:r>
    </w:p>
    <w:p>
      <w:r>
        <w:rPr>
          <w:rFonts w:ascii="宋体" w:hAnsi="宋体" w:eastAsia="宋体"/>
          <w:sz w:val="24"/>
        </w:rPr>
        <w:t>林左辉著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30岁前一定要懂得的进退规则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本书出售、求购地址：https://www.jiaokey.com/book/detail/13070559.html</w:t>
      </w:r>
    </w:p>
    <w:p>
      <w:r>
        <w:t>更多相关图书推荐：https://www.jiaokey.com</w:t>
      </w:r>
    </w:p>
    <w:p>
      <w:r>
        <w:t>林左辉著 其他作品：https://www.jiaokey.com/tag/林左辉著.html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关键词搜索：https://www.jiaokey.com/tag/30岁前一定要懂得的进退规则.html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