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起点不决定终点  洛克菲勒写给儿子的30封信</w:t>
      </w:r>
    </w:p>
    <w:p>
      <w:r>
        <w:rPr>
          <w:rFonts w:ascii="宋体" w:hAnsi="宋体" w:eastAsia="宋体"/>
          <w:sz w:val="24"/>
        </w:rPr>
        <w:t>（美）约翰·洛克菲勒著；靳和平译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起点不决定终点  洛克菲勒写给儿子的30封信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（美）约翰·洛克菲勒著；靳和平译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本书出售、求购地址：https://www.jiaokey.com/book/detail/13070555.html</w:t>
      </w:r>
    </w:p>
    <w:p>
      <w:r>
        <w:t>更多相关图书推荐：https://www.jiaokey.com</w:t>
      </w:r>
    </w:p>
    <w:p>
      <w:r>
        <w:t>（美）约翰·洛克菲勒著；靳和平译 其他作品：https://www.jiaokey.com/tag/（美）约翰·洛克菲勒著；靳和平译.html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关键词搜索：https://www.jiaokey.com/tag/起点不决定终点  洛克菲勒写给儿子的30封信.html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