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  人类探索大自然的强大武器  读古算书《九章算术》随想</w:t>
      </w:r>
    </w:p>
    <w:p>
      <w:r>
        <w:rPr>
          <w:rFonts w:ascii="宋体" w:hAnsi="宋体" w:eastAsia="宋体"/>
          <w:sz w:val="24"/>
        </w:rPr>
        <w:t>胡皆汉著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  人类探索大自然的强大武器  读古算书《九章算术》随想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本书出售、求购地址：https://www.jiaokey.com/book/detail/13070553.html</w:t>
      </w:r>
    </w:p>
    <w:p>
      <w:r>
        <w:t>更多相关图书推荐：https://www.jiaokey.com</w:t>
      </w:r>
    </w:p>
    <w:p>
      <w:r>
        <w:t>胡皆汉著 其他作品：https://www.jiaokey.com/tag/胡皆汉著.html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关键词搜索：https://www.jiaokey.com/tag/思维  人类探索大自然的强大武器  读古算书《九章算术》随想.html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